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Distractions</w:t>
      </w:r>
    </w:p>
    <w:p>
      <w:pPr>
        <w:pStyle w:val="Questions"/>
      </w:pPr>
      <w:r>
        <w:t xml:space="preserve">1. JNHO TEH ATPBITS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BIDNL 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MALE KAWL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SLRPEE CDREU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EDFA EARH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DAED EDRAIS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GOOD SNEW CPRADHEE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DO ONT RTUN YWAA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OIRPNS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REHDA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IEPLSCSDI OT ASK EUJSS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GARYN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EINPEXTGC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PEEK GKINLOO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SHAIMSE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TUTIONIAS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NDRISOCTSIAT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Distractions</dc:title>
  <dcterms:created xsi:type="dcterms:W3CDTF">2021-10-11T05:31:40Z</dcterms:created>
  <dcterms:modified xsi:type="dcterms:W3CDTF">2021-10-11T05:31:40Z</dcterms:modified>
</cp:coreProperties>
</file>