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Distractions - 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situation    </w:t>
      </w:r>
      <w:r>
        <w:t xml:space="preserve">   messiah    </w:t>
      </w:r>
      <w:r>
        <w:t xml:space="preserve">   keep looking    </w:t>
      </w:r>
      <w:r>
        <w:t xml:space="preserve">   expectations    </w:t>
      </w:r>
      <w:r>
        <w:t xml:space="preserve">   angry    </w:t>
      </w:r>
      <w:r>
        <w:t xml:space="preserve">   disciples to ask jesus    </w:t>
      </w:r>
      <w:r>
        <w:t xml:space="preserve">   heard    </w:t>
      </w:r>
      <w:r>
        <w:t xml:space="preserve">   prison    </w:t>
      </w:r>
      <w:r>
        <w:t xml:space="preserve">   do not turn away    </w:t>
      </w:r>
      <w:r>
        <w:t xml:space="preserve">   good news preached    </w:t>
      </w:r>
      <w:r>
        <w:t xml:space="preserve">   dead raised    </w:t>
      </w:r>
      <w:r>
        <w:t xml:space="preserve">   deaf hear    </w:t>
      </w:r>
      <w:r>
        <w:t xml:space="preserve">   lepers cured    </w:t>
      </w:r>
      <w:r>
        <w:t xml:space="preserve">   lame walk    </w:t>
      </w:r>
      <w:r>
        <w:t xml:space="preserve">   blind see    </w:t>
      </w:r>
      <w:r>
        <w:t xml:space="preserve">   John the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Distractions - John The Baptist</dc:title>
  <dcterms:created xsi:type="dcterms:W3CDTF">2021-10-11T05:31:42Z</dcterms:created>
  <dcterms:modified xsi:type="dcterms:W3CDTF">2021-10-11T05:31:42Z</dcterms:modified>
</cp:coreProperties>
</file>