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Distress 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Fully open to deal with situation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Mindfulness being aware of your body and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Improving the Moment: looking to a higher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Adopt a serene faciila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Kicking up your heals, making it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Improving the Moment: Finding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Improving the Moment: Being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Letting Go, not necessarily agreeing.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Freeze, take a step back, observe, proceed mindfully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Skills to deal with crisis and not make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Mindfulness Activity to reduce extreme emotion.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Improving the Moment: Cheerleading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Deciding to let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Improving the Moment: Taking a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the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Decide whether to use skills effectively to deal with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to doing what needs to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Improving the Moment: through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Distraction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Reduce Extreme Emotion Fast.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 Tolerance</dc:title>
  <dcterms:created xsi:type="dcterms:W3CDTF">2021-10-11T05:31:33Z</dcterms:created>
  <dcterms:modified xsi:type="dcterms:W3CDTF">2021-10-11T05:31:33Z</dcterms:modified>
</cp:coreProperties>
</file>