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Distress Tolerance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skill can you use when you need to make yourself feel better?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 is gained when you find a reason for something happening?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skill that begins with T in wise mind accepts?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need to hand when you are not wanting to use your skills?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make a situation easier to deal with, when you use this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in a crisis and you need to change your chemistry, what skill can you 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‘O’ in STOP?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sense in self soothe are you using when you listen to music?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skill does the O in improve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skill are you using with positive self talk?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 in wise mind accepts?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American word for a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ask for strength or turn it over to a higher power when you use this skill.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 Tolerance </dc:title>
  <dcterms:created xsi:type="dcterms:W3CDTF">2021-10-11T05:32:57Z</dcterms:created>
  <dcterms:modified xsi:type="dcterms:W3CDTF">2021-10-11T05:32:57Z</dcterms:modified>
</cp:coreProperties>
</file>