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Distress Tolerance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Wise Mind skill that means doing something nice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aware of your body, thoughts, and actions in the present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feeling of extreme anxiety, sorry, fear, or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Wise Mind skill that means replacing your current thoughts by reading, doing word puzzles, and so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Wise Mind skill that means doing something to distract yourself form harmful thoughts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American boxer known for his 50-0 fighting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Putting up with, rather than changing or getting rid of, an unwanted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Wise Mind skill that means comparing your situation to those who are less fortunate than you.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skill used in order to help during times when you feel distressed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TV show with Dr. Sandra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Wise Mind skill that means intensifying your other sensations to distract yourself from harmful thoughts. This could include chewing ice, listening to loud music, taking a cold shower, and so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Winning team of the 2020 Superbowl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rapper, married to Kim Kardashian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Acting without thinking ahead about the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rapper best known for his songs "Bandit", "Makes No Sense", and "Self Control"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Wise Mind skill that means creating different emotions by watching a funny movie/TV show, by listening to upbeat music, being active, and so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Wise Mind skill that means pushing the painful situation out of your mind temporarily by moving your attention and thoughts to something different.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Distress Tolerance Skills</dc:title>
  <dcterms:created xsi:type="dcterms:W3CDTF">2021-10-11T05:32:50Z</dcterms:created>
  <dcterms:modified xsi:type="dcterms:W3CDTF">2021-10-11T05:32:50Z</dcterms:modified>
</cp:coreProperties>
</file>