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Distress Tolerance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HIGHER POWER    </w:t>
      </w:r>
      <w:r>
        <w:t xml:space="preserve">   ACTION    </w:t>
      </w:r>
      <w:r>
        <w:t xml:space="preserve">   VALUES    </w:t>
      </w:r>
      <w:r>
        <w:t xml:space="preserve">   VISUALIZATION    </w:t>
      </w:r>
      <w:r>
        <w:t xml:space="preserve">   TOUCH    </w:t>
      </w:r>
      <w:r>
        <w:t xml:space="preserve">   SENSES    </w:t>
      </w:r>
      <w:r>
        <w:t xml:space="preserve">   SOOTHE    </w:t>
      </w:r>
      <w:r>
        <w:t xml:space="preserve">   RELAX    </w:t>
      </w:r>
      <w:r>
        <w:t xml:space="preserve">   LEAVING    </w:t>
      </w:r>
      <w:r>
        <w:t xml:space="preserve">   OBSERVE    </w:t>
      </w:r>
      <w:r>
        <w:t xml:space="preserve">   ATTENTION    </w:t>
      </w:r>
      <w:r>
        <w:t xml:space="preserve">   COPING    </w:t>
      </w:r>
      <w:r>
        <w:t xml:space="preserve">   IMAGINE    </w:t>
      </w:r>
      <w:r>
        <w:t xml:space="preserve">   DISTRACT    </w:t>
      </w:r>
      <w:r>
        <w:t xml:space="preserve">   TOLERANCE    </w:t>
      </w:r>
      <w:r>
        <w:t xml:space="preserve">   MINDFUL    </w:t>
      </w:r>
      <w:r>
        <w:t xml:space="preserve">   DISTRESS    </w:t>
      </w:r>
      <w:r>
        <w:t xml:space="preserve">   DIALECTIC    </w:t>
      </w:r>
      <w:r>
        <w:t xml:space="preserve">   ACCEPTS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 Word Search</dc:title>
  <dcterms:created xsi:type="dcterms:W3CDTF">2021-10-11T05:33:15Z</dcterms:created>
  <dcterms:modified xsi:type="dcterms:W3CDTF">2021-10-11T05:33:15Z</dcterms:modified>
</cp:coreProperties>
</file>