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Distributed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verify the requested action is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additional data or activities are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requiring correct permission to perform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sent as part of a challenge, prevents replay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an authority takes away past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key to getting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security features should be addressed in development lifecycle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ensuring the message was not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communication between two parties has been overheard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key to secure messaging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remote procedure call in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last but perhaps most important system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encryption that has two key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common network protection at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verify the claimed identity of a user, client or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services or data become unavailable, unusable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temporararily loan your access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widely used system to get the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TLS spelled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transform data to maintain confidentiality and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 of those with access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easy way to design better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feature that allows access without logging in repeatedly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gateway that filters traffic and executable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read encrypted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code from known source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perform one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unauthorized changing of data or tampering with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sharing one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you get 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several security mechanisms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way to check to see if only one bit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collection of permissions assigned to one type of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useful for analysis of a breach and tracking attackers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Distributed System Crossword</dc:title>
  <dcterms:created xsi:type="dcterms:W3CDTF">2021-11-20T03:34:22Z</dcterms:created>
  <dcterms:modified xsi:type="dcterms:W3CDTF">2021-11-20T03:34:22Z</dcterms:modified>
</cp:coreProperties>
</file>