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Disturbed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The Vengeful One    </w:t>
      </w:r>
      <w:r>
        <w:t xml:space="preserve">   Liberate    </w:t>
      </w:r>
      <w:r>
        <w:t xml:space="preserve">   Bound    </w:t>
      </w:r>
      <w:r>
        <w:t xml:space="preserve">   Just stop    </w:t>
      </w:r>
      <w:r>
        <w:t xml:space="preserve">   Guarded    </w:t>
      </w:r>
      <w:r>
        <w:t xml:space="preserve">   Warrior    </w:t>
      </w:r>
      <w:r>
        <w:t xml:space="preserve">   Criminal    </w:t>
      </w:r>
      <w:r>
        <w:t xml:space="preserve">   The curse    </w:t>
      </w:r>
      <w:r>
        <w:t xml:space="preserve">   Intoxication    </w:t>
      </w:r>
      <w:r>
        <w:t xml:space="preserve">   Fear    </w:t>
      </w:r>
      <w:r>
        <w:t xml:space="preserve">   The game    </w:t>
      </w:r>
      <w:r>
        <w:t xml:space="preserve">   Open your eyes    </w:t>
      </w:r>
      <w:r>
        <w:t xml:space="preserve">   Sacrifice    </w:t>
      </w:r>
      <w:r>
        <w:t xml:space="preserve">   Divide    </w:t>
      </w:r>
      <w:r>
        <w:t xml:space="preserve">   Stricken    </w:t>
      </w:r>
      <w:r>
        <w:t xml:space="preserve">   Meaning of life    </w:t>
      </w:r>
      <w:r>
        <w:t xml:space="preserve">   Stupify    </w:t>
      </w:r>
      <w:r>
        <w:t xml:space="preserve">   Disturbed    </w:t>
      </w:r>
      <w:r>
        <w:t xml:space="preserve">   Immortalized    </w:t>
      </w:r>
      <w:r>
        <w:t xml:space="preserve">   Asylum    </w:t>
      </w:r>
      <w:r>
        <w:t xml:space="preserve">   Indestructible    </w:t>
      </w:r>
      <w:r>
        <w:t xml:space="preserve">   Ten thousand fists    </w:t>
      </w:r>
      <w:r>
        <w:t xml:space="preserve">   Believe    </w:t>
      </w:r>
      <w:r>
        <w:t xml:space="preserve">   Down with the sickness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Disturbed</dc:title>
  <dcterms:created xsi:type="dcterms:W3CDTF">2021-10-11T05:31:24Z</dcterms:created>
  <dcterms:modified xsi:type="dcterms:W3CDTF">2021-10-11T05:31:24Z</dcterms:modified>
</cp:coreProperties>
</file>