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black person could be returned to a slave master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Preston Brooks beat Charles Sumner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Kansas-Nebraska Act and Freeport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States can decide if they want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network of abolitionists that tried to free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Opposed slavery expansion in the Southwest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Arizona and New Mexico acquired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system of slavery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John Brown killed 5 slave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Get Cuba for slavery expansion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Anti-slavery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Pro-slavery constitution for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Lincoln and Douglas debated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South was upset because they couldn't have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 to do with the states choosing if they wanted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Against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Taylor vs Van Buren vs Cass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Against slavery, for infrastructure and tariffs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Buchanan vs Fremont vs Fillmore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Dispute b/w slavery advocated and abolitionists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Slaves cannot sue for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Pro-slavery extremists who urged secession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Disunion</dc:title>
  <dcterms:created xsi:type="dcterms:W3CDTF">2021-10-11T05:32:01Z</dcterms:created>
  <dcterms:modified xsi:type="dcterms:W3CDTF">2021-10-11T05:32:01Z</dcterms:modified>
</cp:coreProperties>
</file>