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Disuperoutdif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difference    </w:t>
      </w:r>
      <w:r>
        <w:t xml:space="preserve">   different    </w:t>
      </w:r>
      <w:r>
        <w:t xml:space="preserve">   difficult    </w:t>
      </w:r>
      <w:r>
        <w:t xml:space="preserve">   difficulty    </w:t>
      </w:r>
      <w:r>
        <w:t xml:space="preserve">   disagree    </w:t>
      </w:r>
      <w:r>
        <w:t xml:space="preserve">   disapprove    </w:t>
      </w:r>
      <w:r>
        <w:t xml:space="preserve">   disloyal    </w:t>
      </w:r>
      <w:r>
        <w:t xml:space="preserve">   disrespect    </w:t>
      </w:r>
      <w:r>
        <w:t xml:space="preserve">   outback    </w:t>
      </w:r>
      <w:r>
        <w:t xml:space="preserve">   outcast    </w:t>
      </w:r>
      <w:r>
        <w:t xml:space="preserve">   outdoors    </w:t>
      </w:r>
      <w:r>
        <w:t xml:space="preserve">   outnumber    </w:t>
      </w:r>
      <w:r>
        <w:t xml:space="preserve">   outrun    </w:t>
      </w:r>
      <w:r>
        <w:t xml:space="preserve">   outside    </w:t>
      </w:r>
      <w:r>
        <w:t xml:space="preserve">   outspoken    </w:t>
      </w:r>
      <w:r>
        <w:t xml:space="preserve">   outweigh    </w:t>
      </w:r>
      <w:r>
        <w:t xml:space="preserve">   superhero    </w:t>
      </w:r>
      <w:r>
        <w:t xml:space="preserve">   superhuman    </w:t>
      </w:r>
      <w:r>
        <w:t xml:space="preserve">   superior    </w:t>
      </w:r>
      <w:r>
        <w:t xml:space="preserve">   supervise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Disuperoutdif</dc:title>
  <dcterms:created xsi:type="dcterms:W3CDTF">2021-10-11T05:31:31Z</dcterms:created>
  <dcterms:modified xsi:type="dcterms:W3CDTF">2021-10-11T05:31:31Z</dcterms:modified>
</cp:coreProperties>
</file>