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Dit is ek?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arm    </w:t>
      </w:r>
      <w:r>
        <w:t xml:space="preserve">   been    </w:t>
      </w:r>
      <w:r>
        <w:t xml:space="preserve">   duif    </w:t>
      </w:r>
      <w:r>
        <w:t xml:space="preserve">   gesig    </w:t>
      </w:r>
      <w:r>
        <w:t xml:space="preserve">   hand    </w:t>
      </w:r>
      <w:r>
        <w:t xml:space="preserve">   hare    </w:t>
      </w:r>
      <w:r>
        <w:t xml:space="preserve">   maats    </w:t>
      </w:r>
      <w:r>
        <w:t xml:space="preserve">   meisie    </w:t>
      </w:r>
      <w:r>
        <w:t xml:space="preserve">   mond    </w:t>
      </w:r>
      <w:r>
        <w:t xml:space="preserve">   park    </w:t>
      </w:r>
      <w:r>
        <w:t xml:space="preserve">   seun    </w:t>
      </w:r>
      <w:r>
        <w:t xml:space="preserve">   tande    </w:t>
      </w:r>
      <w:r>
        <w:t xml:space="preserve">   vingers    </w:t>
      </w:r>
      <w:r>
        <w:t xml:space="preserve">   voet    </w:t>
      </w:r>
      <w:r>
        <w:t xml:space="preserve">   vriend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Dit is ek?</dc:title>
  <dcterms:created xsi:type="dcterms:W3CDTF">2021-10-11T05:33:04Z</dcterms:created>
  <dcterms:modified xsi:type="dcterms:W3CDTF">2021-10-11T05:33:04Z</dcterms:modified>
</cp:coreProperties>
</file>