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Dit vat guts - Annelie Ferreira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die perd se naam waarop Mia 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 het 'n ______ op die brein gehad.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 se broer.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Mia en _____ is beste vriendinne.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Mia se kat se naam.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Ander woord vir wonderwerke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Behep met godsdiens.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Mia bewonder sy tekkies, jeans en baadjie.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Mia se jongste suster.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neem foto's terwyl Mia perdry.</w:t>
            </w:r>
          </w:p>
        </w:tc>
      </w:tr>
    </w:tbl>
    <w:p>
      <w:pPr>
        <w:pStyle w:val="WordBankMedium"/>
      </w:pPr>
      <w:r>
        <w:t xml:space="preserve">   Annika    </w:t>
      </w:r>
      <w:r>
        <w:t xml:space="preserve">   Oom George    </w:t>
      </w:r>
      <w:r>
        <w:t xml:space="preserve">   Arnold    </w:t>
      </w:r>
      <w:r>
        <w:t xml:space="preserve">   Transendente    </w:t>
      </w:r>
      <w:r>
        <w:t xml:space="preserve">   Prinses    </w:t>
      </w:r>
      <w:r>
        <w:t xml:space="preserve">   Harry    </w:t>
      </w:r>
      <w:r>
        <w:t xml:space="preserve">   Gewas    </w:t>
      </w:r>
      <w:r>
        <w:t xml:space="preserve">   Thomas    </w:t>
      </w:r>
      <w:r>
        <w:t xml:space="preserve">   Tes    </w:t>
      </w:r>
      <w:r>
        <w:t xml:space="preserve">   Isabel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Dit vat guts - Annelie Ferreira</dc:title>
  <dcterms:created xsi:type="dcterms:W3CDTF">2021-10-11T05:32:16Z</dcterms:created>
  <dcterms:modified xsi:type="dcterms:W3CDTF">2021-10-11T05:32:16Z</dcterms:modified>
</cp:coreProperties>
</file>