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Dit voel soos vakansie!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strand    </w:t>
      </w:r>
      <w:r>
        <w:t xml:space="preserve">   reenboog    </w:t>
      </w:r>
      <w:r>
        <w:t xml:space="preserve">   braai    </w:t>
      </w:r>
      <w:r>
        <w:t xml:space="preserve">   drukkies    </w:t>
      </w:r>
      <w:r>
        <w:t xml:space="preserve">   sterre    </w:t>
      </w:r>
      <w:r>
        <w:t xml:space="preserve">   huppel    </w:t>
      </w:r>
      <w:r>
        <w:t xml:space="preserve">   blommetjies    </w:t>
      </w:r>
      <w:r>
        <w:t xml:space="preserve">   sonskyn    </w:t>
      </w:r>
      <w:r>
        <w:t xml:space="preserve">   familie    </w:t>
      </w:r>
      <w:r>
        <w:t xml:space="preserve">   inkleur    </w:t>
      </w:r>
      <w:r>
        <w:t xml:space="preserve">   kersfees    </w:t>
      </w:r>
      <w:r>
        <w:t xml:space="preserve">   speel    </w:t>
      </w:r>
      <w:r>
        <w:t xml:space="preserve">   koekies    </w:t>
      </w:r>
      <w:r>
        <w:t xml:space="preserve">   swem    </w:t>
      </w:r>
      <w:r>
        <w:t xml:space="preserve">   roomys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voel soos vakansie!</dc:title>
  <dcterms:created xsi:type="dcterms:W3CDTF">2021-10-11T05:32:18Z</dcterms:created>
  <dcterms:modified xsi:type="dcterms:W3CDTF">2021-10-11T05:32:18Z</dcterms:modified>
</cp:coreProperties>
</file>