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Ditsem, Dawid!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Verwys na die aksie om diere te beseer of te wond.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Uitgestorwe dier wat in die boek na vore kom.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naam van die Roestoffs se wildsplaas.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Beteken: "Vader van horings"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outeur van die boek.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die stropers.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hoofkarakter van die boek.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Verwys na die misdaad om diere onwettig te jag.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Waarna verwys 'n "Winchester"?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tipe renoster was Sussie?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Ditsem, Dawid! </dc:title>
  <dcterms:created xsi:type="dcterms:W3CDTF">2021-10-11T05:32:09Z</dcterms:created>
  <dcterms:modified xsi:type="dcterms:W3CDTF">2021-10-11T05:32:09Z</dcterms:modified>
</cp:coreProperties>
</file>