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 Year    </w:t>
      </w:r>
      <w:r>
        <w:t xml:space="preserve">   Fireworks    </w:t>
      </w:r>
      <w:r>
        <w:t xml:space="preserve">   Legend    </w:t>
      </w:r>
      <w:r>
        <w:t xml:space="preserve">   Hanuman    </w:t>
      </w:r>
      <w:r>
        <w:t xml:space="preserve">   Ramayana    </w:t>
      </w:r>
      <w:r>
        <w:t xml:space="preserve">   Golden deer    </w:t>
      </w:r>
      <w:r>
        <w:t xml:space="preserve">   Gifts    </w:t>
      </w:r>
      <w:r>
        <w:t xml:space="preserve">   Parade    </w:t>
      </w:r>
      <w:r>
        <w:t xml:space="preserve">   Sita    </w:t>
      </w:r>
      <w:r>
        <w:t xml:space="preserve">   Rama    </w:t>
      </w:r>
      <w:r>
        <w:t xml:space="preserve">   Festival    </w:t>
      </w:r>
      <w:r>
        <w:t xml:space="preserve">   Hinduism    </w:t>
      </w:r>
      <w:r>
        <w:t xml:space="preserve">   Lights    </w:t>
      </w:r>
      <w:r>
        <w:t xml:space="preserve">   Rangoli    </w:t>
      </w:r>
      <w:r>
        <w:t xml:space="preserve">   India    </w:t>
      </w:r>
      <w:r>
        <w:t xml:space="preserve">   Lakshmi    </w:t>
      </w:r>
      <w:r>
        <w:t xml:space="preserve">   Divali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Divali</dc:title>
  <dcterms:created xsi:type="dcterms:W3CDTF">2021-10-11T05:33:13Z</dcterms:created>
  <dcterms:modified xsi:type="dcterms:W3CDTF">2021-10-11T05:33:13Z</dcterms:modified>
</cp:coreProperties>
</file>