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, arrow,    </w:t>
      </w:r>
      <w:r>
        <w:t xml:space="preserve">   , bridge    </w:t>
      </w:r>
      <w:r>
        <w:t xml:space="preserve">   , Lanka,    </w:t>
      </w:r>
      <w:r>
        <w:t xml:space="preserve">   , Ravana    </w:t>
      </w:r>
      <w:r>
        <w:t xml:space="preserve">   ,bow    </w:t>
      </w:r>
      <w:r>
        <w:t xml:space="preserve">   . Lakshmana    </w:t>
      </w:r>
      <w:r>
        <w:t xml:space="preserve">   Ayodhya,    </w:t>
      </w:r>
      <w:r>
        <w:t xml:space="preserve">   celebrate    </w:t>
      </w:r>
      <w:r>
        <w:t xml:space="preserve">   Divalli,    </w:t>
      </w:r>
      <w:r>
        <w:t xml:space="preserve">   festival,    </w:t>
      </w:r>
      <w:r>
        <w:t xml:space="preserve">   India    </w:t>
      </w:r>
      <w:r>
        <w:t xml:space="preserve">   kingdom,    </w:t>
      </w:r>
      <w:r>
        <w:t xml:space="preserve">   lights,    </w:t>
      </w:r>
      <w:r>
        <w:t xml:space="preserve">   Rama,    </w:t>
      </w:r>
      <w:r>
        <w:t xml:space="preserve">   Sita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Divali</dc:title>
  <dcterms:created xsi:type="dcterms:W3CDTF">2021-10-11T05:33:15Z</dcterms:created>
  <dcterms:modified xsi:type="dcterms:W3CDTF">2021-10-11T05:33:15Z</dcterms:modified>
</cp:coreProperties>
</file>