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Divas on Wild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horn on head will tackle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Jacksons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Lions (  ) and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animals skins make fur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wild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bags and boots have been made from this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 grizzly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carry my own trunk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Divas on Wild Side</dc:title>
  <dcterms:created xsi:type="dcterms:W3CDTF">2021-10-11T05:31:52Z</dcterms:created>
  <dcterms:modified xsi:type="dcterms:W3CDTF">2021-10-11T05:31:52Z</dcterms:modified>
</cp:coreProperties>
</file>