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Dive/Snorkel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GIGI    </w:t>
      </w:r>
      <w:r>
        <w:t xml:space="preserve">   GROUPER    </w:t>
      </w:r>
      <w:r>
        <w:t xml:space="preserve">   NURSE SHARK    </w:t>
      </w:r>
      <w:r>
        <w:t xml:space="preserve">   BLACKTIP REEF SHARK    </w:t>
      </w:r>
      <w:r>
        <w:t xml:space="preserve">   ZEBRA SHARK    </w:t>
      </w:r>
      <w:r>
        <w:t xml:space="preserve">   DEEP    </w:t>
      </w:r>
      <w:r>
        <w:t xml:space="preserve">   DIVE    </w:t>
      </w:r>
      <w:r>
        <w:t xml:space="preserve">   BREATHE    </w:t>
      </w:r>
      <w:r>
        <w:t xml:space="preserve">   SNORKEL    </w:t>
      </w:r>
      <w:r>
        <w:t xml:space="preserve">   MASK    </w:t>
      </w:r>
      <w:r>
        <w:t xml:space="preserve">   REGULATOR    </w:t>
      </w:r>
      <w:r>
        <w:t xml:space="preserve">   TANK    </w:t>
      </w:r>
      <w:r>
        <w:t xml:space="preserve">   AIR    </w:t>
      </w:r>
      <w:r>
        <w:t xml:space="preserve">   JAW    </w:t>
      </w:r>
      <w:r>
        <w:t xml:space="preserve">   MEGATRON    </w:t>
      </w:r>
      <w:r>
        <w:t xml:space="preserve">   OSCAR    </w:t>
      </w:r>
      <w:r>
        <w:t xml:space="preserve">   ANGIE    </w:t>
      </w:r>
      <w:r>
        <w:t xml:space="preserve">   SNAPPER    </w:t>
      </w:r>
      <w:r>
        <w:t xml:space="preserve">   PORKFISH    </w:t>
      </w:r>
      <w:r>
        <w:t xml:space="preserve">   ANGELFISH    </w:t>
      </w:r>
      <w:r>
        <w:t xml:space="preserve">   UNDERWATER    </w:t>
      </w:r>
      <w:r>
        <w:t xml:space="preserve">   PUFFERFISH    </w:t>
      </w:r>
      <w:r>
        <w:t xml:space="preserve">   STINGRAY    </w:t>
      </w:r>
      <w:r>
        <w:t xml:space="preserve">   DIVER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Dive/Snorkel</dc:title>
  <dcterms:created xsi:type="dcterms:W3CDTF">2021-10-11T05:33:10Z</dcterms:created>
  <dcterms:modified xsi:type="dcterms:W3CDTF">2021-10-11T05:33:10Z</dcterms:modified>
</cp:coreProperties>
</file>