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UNDERWATER    </w:t>
      </w:r>
      <w:r>
        <w:t xml:space="preserve">   INTERNSHIP    </w:t>
      </w:r>
      <w:r>
        <w:t xml:space="preserve">   SCUBA    </w:t>
      </w:r>
      <w:r>
        <w:t xml:space="preserve">   SUBMARINE    </w:t>
      </w:r>
      <w:r>
        <w:t xml:space="preserve">   POSEIDON    </w:t>
      </w:r>
      <w:r>
        <w:t xml:space="preserve">   SEA    </w:t>
      </w:r>
      <w:r>
        <w:t xml:space="preserve">   CAPTAIN    </w:t>
      </w:r>
      <w:r>
        <w:t xml:space="preserve">   GOLD    </w:t>
      </w:r>
      <w:r>
        <w:t xml:space="preserve">   SHARK    </w:t>
      </w:r>
      <w:r>
        <w:t xml:space="preserve">   TREASURE    </w:t>
      </w:r>
      <w:r>
        <w:t xml:space="preserve">   SHIPWRECK    </w:t>
      </w:r>
      <w:r>
        <w:t xml:space="preserve">   DIVERS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Dive</dc:title>
  <dcterms:created xsi:type="dcterms:W3CDTF">2021-10-11T05:33:05Z</dcterms:created>
  <dcterms:modified xsi:type="dcterms:W3CDTF">2021-10-11T05:33:05Z</dcterms:modified>
</cp:coreProperties>
</file>