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 Into 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Skydiving    </w:t>
      </w:r>
      <w:r>
        <w:t xml:space="preserve">   Swimming    </w:t>
      </w:r>
      <w:r>
        <w:t xml:space="preserve">   Milk    </w:t>
      </w:r>
      <w:r>
        <w:t xml:space="preserve">   Cereal    </w:t>
      </w:r>
      <w:r>
        <w:t xml:space="preserve">   Oranges    </w:t>
      </w:r>
      <w:r>
        <w:t xml:space="preserve">   Grapefruit    </w:t>
      </w:r>
      <w:r>
        <w:t xml:space="preserve">   Burritos    </w:t>
      </w:r>
      <w:r>
        <w:t xml:space="preserve">   Pancakes    </w:t>
      </w:r>
      <w:r>
        <w:t xml:space="preserve">   Eat Breakfast    </w:t>
      </w:r>
      <w:r>
        <w:t xml:space="preserve">   Strawberries    </w:t>
      </w:r>
      <w:r>
        <w:t xml:space="preserve">   Morning Routine    </w:t>
      </w:r>
      <w:r>
        <w:t xml:space="preserve">   Banana    </w:t>
      </w:r>
      <w:r>
        <w:t xml:space="preserve">   Whole Wheat Toast    </w:t>
      </w:r>
      <w:r>
        <w:t xml:space="preserve">   Oatmeal    </w:t>
      </w:r>
      <w:r>
        <w:t xml:space="preserve">   Whole Grains    </w:t>
      </w:r>
      <w:r>
        <w:t xml:space="preserve">   Spinach    </w:t>
      </w:r>
      <w:r>
        <w:t xml:space="preserve">   Berries    </w:t>
      </w:r>
      <w:r>
        <w:t xml:space="preserve">   Protein    </w:t>
      </w:r>
      <w:r>
        <w:t xml:space="preserve">   Fiber    </w:t>
      </w:r>
      <w:r>
        <w:t xml:space="preserve">   Yogurt    </w:t>
      </w:r>
      <w:r>
        <w:t xml:space="preserve">   Breakfast    </w:t>
      </w:r>
      <w:r>
        <w:t xml:space="preserve">   Dive Into Breakfast    </w:t>
      </w:r>
      <w:r>
        <w:t xml:space="preserve">   Scrambled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 Into Breakfast</dc:title>
  <dcterms:created xsi:type="dcterms:W3CDTF">2021-10-11T05:32:11Z</dcterms:created>
  <dcterms:modified xsi:type="dcterms:W3CDTF">2021-10-11T05:32:11Z</dcterms:modified>
</cp:coreProperties>
</file>