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 Into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source of protein - you can eat these scrambled, boiled, or if you're fancy - poached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beverage provides high amounts of calcium which helps build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vitamin is beneficially for your immune system and fights free radicals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fruit has a high amount of potassium and is a great snack before exercising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found in fruits and vegetables and aids in fighting free radicals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eat this within 30 mins to an hour of waking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breakfast dish has a high amount of fiber which aids in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great cardiovascular exercise that strengthens almost every muscle in your body with limited joint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food group that incorporate yogurts, milks, and cheeses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fruit can be eaten with the skin as it provides addition fiber and are high in Vitamin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 Into Breakfast</dc:title>
  <dcterms:created xsi:type="dcterms:W3CDTF">2021-10-11T05:32:13Z</dcterms:created>
  <dcterms:modified xsi:type="dcterms:W3CDTF">2021-10-11T05:32:13Z</dcterms:modified>
</cp:coreProperties>
</file>