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strong durable yellowish-brown wood of teak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fierce or destructive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directed toward avoidance or escape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two weeks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frenetically excited or energetic manner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fast (a boat) by attaching it by cable or rope to the shore or to an anchor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technical equipment or machinery needed for a particular activity or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torment or tease (someone) with the sight or promise of something that is unobtainable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attack or incursion into enemy territory, especially to obtain something; a raid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color or lighting) soft and restrained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Dive!</dc:title>
  <dcterms:created xsi:type="dcterms:W3CDTF">2021-10-11T05:32:31Z</dcterms:created>
  <dcterms:modified xsi:type="dcterms:W3CDTF">2021-10-11T05:32:31Z</dcterms:modified>
</cp:coreProperties>
</file>