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Divergent-1st Qtr Book Report (Ms. McCulley)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 is aware during simulations because she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loves Tris but dies in the chasm?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faction simulates Tris's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Tori says Tris's test score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Abnegation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Erudite leader-the "bad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Tris's former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faction blames dishonesty?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Tris's current faction?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fears does Tris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faction blames aggression?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Tris's #1 enemy during initiation? (Hint: He wants her dead so he can be in the first slot)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Candor are not easily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Tris's aptitode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Christina's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Tris's #2 enemy during initiation (the only girl of the trio)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Tris's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Tris's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Tris's #3 enemy during initiation?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Divergent-1st Qtr Book Report (Ms. McCulley)</dc:title>
  <dcterms:created xsi:type="dcterms:W3CDTF">2021-10-12T20:15:30Z</dcterms:created>
  <dcterms:modified xsi:type="dcterms:W3CDTF">2021-10-12T20:15:30Z</dcterms:modified>
</cp:coreProperties>
</file>