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Tris was able to break the ___ tank in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Peaceful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Intelligent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fears Four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Faction that created the mind-controlling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Choosing Ceremony, ___ is dropped into the faction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final rankings, Tris is number___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Tris's mom and dad ___ during the war on Abnegation.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factions Tris got on her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Divergents get__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Tris's original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Tris's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Tris is able to manipulate tests because she's...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Nickname for Tris (Molly &amp; Peter etc. call her this)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Honest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Erudite made a ____ to control Dauntless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Tris's lover/boyfriend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Brave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Erudite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faction Caleb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Selfless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Tris gets ___ by Peter, Drew, and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faction Tris Chooses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</dc:title>
  <dcterms:created xsi:type="dcterms:W3CDTF">2021-10-11T05:32:53Z</dcterms:created>
  <dcterms:modified xsi:type="dcterms:W3CDTF">2021-10-11T05:32:53Z</dcterms:modified>
</cp:coreProperties>
</file>