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Amity    </w:t>
      </w:r>
      <w:r>
        <w:t xml:space="preserve">   Brave    </w:t>
      </w:r>
      <w:r>
        <w:t xml:space="preserve">   Candor    </w:t>
      </w:r>
      <w:r>
        <w:t xml:space="preserve">   Dauntless    </w:t>
      </w:r>
      <w:r>
        <w:t xml:space="preserve">   Divergent    </w:t>
      </w:r>
      <w:r>
        <w:t xml:space="preserve">   Erudite    </w:t>
      </w:r>
      <w:r>
        <w:t xml:space="preserve">   factionless    </w:t>
      </w:r>
      <w:r>
        <w:t xml:space="preserve">   four    </w:t>
      </w:r>
      <w:r>
        <w:t xml:space="preserve">   Honest    </w:t>
      </w:r>
      <w:r>
        <w:t xml:space="preserve">   Initiate    </w:t>
      </w:r>
      <w:r>
        <w:t xml:space="preserve">   Intelligent    </w:t>
      </w:r>
      <w:r>
        <w:t xml:space="preserve">   Kind    </w:t>
      </w:r>
      <w:r>
        <w:t xml:space="preserve">   Selfless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2021-10-11T05:31:55Z</dcterms:created>
  <dcterms:modified xsi:type="dcterms:W3CDTF">2021-10-11T05:31:55Z</dcterms:modified>
</cp:coreProperties>
</file>