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Divergent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brave 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Tris's boyfriends name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Tris's mom and dad _____ during the war on abnegation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Tobias has ____ fears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Tris was able to break the _____ tank in the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Tris is able to manipulate tests because she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Divergent get _______ by the erudite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Four puts _______ in Tris's neck at the fear landscape.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nickname for the abnegation 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peaceful 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smart 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Tris dropped _____ in the Choosing Ceremony bowls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is Tris's brother.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Tris's real name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honest 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Abnegation leader is _______,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selfless 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Tris gets _____ by Peter, Drew, and 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erudite leader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are ____ factions in total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Theres only one ______ in edward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Tris can't hold/shoot a ___, because she killed her friend with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 of factions Tris got on her ampitude test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</dc:title>
  <dcterms:created xsi:type="dcterms:W3CDTF">2021-10-11T05:32:55Z</dcterms:created>
  <dcterms:modified xsi:type="dcterms:W3CDTF">2021-10-11T05:32:55Z</dcterms:modified>
</cp:coreProperties>
</file>