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were all of the factions you would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do they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faction is Tris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Tris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four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faction has to tell the truth when they dont have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Erudite's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first to jump off the building into the dauntless compound?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were brave you would most likely go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do you have to be, to choose your faction?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had the tree as there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Tris' brother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ravens are on her chest?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Tris'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tattoo did she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faction did Caleb pick?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faction did Tris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Why do people call him four?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factions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</dc:title>
  <dcterms:created xsi:type="dcterms:W3CDTF">2021-10-11T05:31:40Z</dcterms:created>
  <dcterms:modified xsi:type="dcterms:W3CDTF">2021-10-11T05:31:40Z</dcterms:modified>
</cp:coreProperties>
</file>