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the author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is this when they find out there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known as the first jumper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need this when the go to the choosing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live on the street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Beatrice’s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this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faction is know as the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go to this to see what faction they belong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can not prepare for this 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one of the leader of dauntless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is this during the aptitude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of Beatrice’s friends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faction is known as the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were this by the members wherein gray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describes all the different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faction is know as the selfless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faction is known as the 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faction is known as the kind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2021-10-11T05:32:57Z</dcterms:created>
  <dcterms:modified xsi:type="dcterms:W3CDTF">2021-10-11T05:32:57Z</dcterms:modified>
</cp:coreProperties>
</file>