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Divergent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honest    </w:t>
      </w:r>
      <w:r>
        <w:t xml:space="preserve">   the intelligent    </w:t>
      </w:r>
      <w:r>
        <w:t xml:space="preserve">   the brave    </w:t>
      </w:r>
      <w:r>
        <w:t xml:space="preserve">   the selfless    </w:t>
      </w:r>
      <w:r>
        <w:t xml:space="preserve">   the kind    </w:t>
      </w:r>
      <w:r>
        <w:t xml:space="preserve">   abnegation    </w:t>
      </w:r>
      <w:r>
        <w:t xml:space="preserve">   al    </w:t>
      </w:r>
      <w:r>
        <w:t xml:space="preserve">   amity    </w:t>
      </w:r>
      <w:r>
        <w:t xml:space="preserve">   aptitude test    </w:t>
      </w:r>
      <w:r>
        <w:t xml:space="preserve">   beatrice    </w:t>
      </w:r>
      <w:r>
        <w:t xml:space="preserve">   caleb    </w:t>
      </w:r>
      <w:r>
        <w:t xml:space="preserve">   candor    </w:t>
      </w:r>
      <w:r>
        <w:t xml:space="preserve">   choosing ceremony    </w:t>
      </w:r>
      <w:r>
        <w:t xml:space="preserve">   dauntless    </w:t>
      </w:r>
      <w:r>
        <w:t xml:space="preserve">   divergent    </w:t>
      </w:r>
      <w:r>
        <w:t xml:space="preserve">   eric    </w:t>
      </w:r>
      <w:r>
        <w:t xml:space="preserve">   erudite    </w:t>
      </w:r>
      <w:r>
        <w:t xml:space="preserve">   factionless    </w:t>
      </w:r>
      <w:r>
        <w:t xml:space="preserve">   first jumper    </w:t>
      </w:r>
      <w:r>
        <w:t xml:space="preserve">   four    </w:t>
      </w:r>
      <w:r>
        <w:t xml:space="preserve">   tris    </w:t>
      </w:r>
      <w:r>
        <w:t xml:space="preserve">   veronica roth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</dc:title>
  <dcterms:created xsi:type="dcterms:W3CDTF">2021-10-11T05:33:22Z</dcterms:created>
  <dcterms:modified xsi:type="dcterms:W3CDTF">2021-10-11T05:33:22Z</dcterms:modified>
</cp:coreProperties>
</file>