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Divergent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way to promote visuals in ones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abnegation leader and four's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believe ignorance is the cause of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tris's enemy who beats her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a test that determine what faction you are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trainees to become amember in a faction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secret erudite leader disguised as a duantless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day they get to choose their factions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tris's love intrest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believe cowardice is the cause of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erudite leader who trys to take control over all the factions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day families can visit the initiates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fluids that track your thoughts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tris's older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having multiple factions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believe aggression is the cause of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believe dishonesty is the cause of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allows people to see what you are thinking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believe selfishness is the cause of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 having a faction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Divergent</dc:title>
  <dcterms:created xsi:type="dcterms:W3CDTF">2021-10-11T05:32:59Z</dcterms:created>
  <dcterms:modified xsi:type="dcterms:W3CDTF">2021-10-11T05:32:59Z</dcterms:modified>
</cp:coreProperties>
</file>