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fail initiation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intelligent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Mentor to dauntless initiates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honest faction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Four's second in command with a brutal training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do not fit in a single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brave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selfless 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but cowardly member of dauntless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Tris's best friend from candor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protaginist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Tris's competitive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Tris's aptitude test administrator</w:t>
            </w:r>
          </w:p>
        </w:tc>
      </w:tr>
    </w:tbl>
    <w:p>
      <w:pPr>
        <w:pStyle w:val="WordBankSmall"/>
      </w:pPr>
      <w:r>
        <w:t xml:space="preserve">   Tris    </w:t>
      </w:r>
      <w:r>
        <w:t xml:space="preserve">   Four    </w:t>
      </w:r>
      <w:r>
        <w:t xml:space="preserve">   Divergent    </w:t>
      </w:r>
      <w:r>
        <w:t xml:space="preserve">   Factionless    </w:t>
      </w:r>
      <w:r>
        <w:t xml:space="preserve">   Al    </w:t>
      </w:r>
      <w:r>
        <w:t xml:space="preserve">   Peter    </w:t>
      </w:r>
      <w:r>
        <w:t xml:space="preserve">   Eric    </w:t>
      </w:r>
      <w:r>
        <w:t xml:space="preserve">   Christina    </w:t>
      </w:r>
      <w:r>
        <w:t xml:space="preserve">   Tori    </w:t>
      </w:r>
      <w:r>
        <w:t xml:space="preserve">   Natalie    </w:t>
      </w:r>
      <w:r>
        <w:t xml:space="preserve">   Dauntless    </w:t>
      </w:r>
      <w:r>
        <w:t xml:space="preserve">   Amity    </w:t>
      </w:r>
      <w:r>
        <w:t xml:space="preserve">   Erudite    </w:t>
      </w:r>
      <w:r>
        <w:t xml:space="preserve">   Abnegation    </w:t>
      </w:r>
      <w:r>
        <w:t xml:space="preserve">   Candor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2021-10-11T05:33:03Z</dcterms:created>
  <dcterms:modified xsi:type="dcterms:W3CDTF">2021-10-11T05:33:03Z</dcterms:modified>
</cp:coreProperties>
</file>