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Amity    </w:t>
      </w:r>
      <w:r>
        <w:t xml:space="preserve">   aptitude    </w:t>
      </w:r>
      <w:r>
        <w:t xml:space="preserve">   bravery    </w:t>
      </w:r>
      <w:r>
        <w:t xml:space="preserve">   Candor    </w:t>
      </w:r>
      <w:r>
        <w:t xml:space="preserve">   chasm    </w:t>
      </w:r>
      <w:r>
        <w:t xml:space="preserve">   Christina    </w:t>
      </w:r>
      <w:r>
        <w:t xml:space="preserve">   Dauntless    </w:t>
      </w:r>
      <w:r>
        <w:t xml:space="preserve">   dauntless cake    </w:t>
      </w:r>
      <w:r>
        <w:t xml:space="preserve">   divergent    </w:t>
      </w:r>
      <w:r>
        <w:t xml:space="preserve">   Eaton    </w:t>
      </w:r>
      <w:r>
        <w:t xml:space="preserve">   Eric    </w:t>
      </w:r>
      <w:r>
        <w:t xml:space="preserve">   Erudite    </w:t>
      </w:r>
      <w:r>
        <w:t xml:space="preserve">   four    </w:t>
      </w:r>
      <w:r>
        <w:t xml:space="preserve">   Honesty    </w:t>
      </w:r>
      <w:r>
        <w:t xml:space="preserve">   Jeanine    </w:t>
      </w:r>
      <w:r>
        <w:t xml:space="preserve">   knife    </w:t>
      </w:r>
      <w:r>
        <w:t xml:space="preserve">   knowledge    </w:t>
      </w:r>
      <w:r>
        <w:t xml:space="preserve">   peace    </w:t>
      </w:r>
      <w:r>
        <w:t xml:space="preserve">   peter    </w:t>
      </w:r>
      <w:r>
        <w:t xml:space="preserve">   Prior    </w:t>
      </w:r>
      <w:r>
        <w:t xml:space="preserve">   Rita    </w:t>
      </w:r>
      <w:r>
        <w:t xml:space="preserve">   selflessness    </w:t>
      </w:r>
      <w:r>
        <w:t xml:space="preserve">   Tori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2021-10-11T05:32:10Z</dcterms:created>
  <dcterms:modified xsi:type="dcterms:W3CDTF">2021-10-11T05:32:10Z</dcterms:modified>
</cp:coreProperties>
</file>