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Tris's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faction blames dishonesty?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faction blames aggression?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faction simulates Dauntless for war on Abnegation?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Erudite leader - the "bad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Tris's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Tris's brither's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Tris's aptitude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Candors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Four's dad's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Tris's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 is aware during simulations because she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Tori says Tris's test score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Abnegation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fears does Tris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Tris's former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Tris's chosen faction?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2021-10-11T05:33:25Z</dcterms:created>
  <dcterms:modified xsi:type="dcterms:W3CDTF">2021-10-11T05:33:25Z</dcterms:modified>
</cp:coreProperties>
</file>