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a person behaves toward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Frown or disapproving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lean over or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Representing the real world by a computer program or role-playing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quick/witty/sarcastic reply or comeback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being honest or 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profound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Decorating oneself with something colorful and interesting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of excessive pride particularly in ones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or expression of disapproval; being verbally disciplined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friendship or cordiality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Tending to move apart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strong, sharp smell or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Invulnerable to fear or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tremble as from fear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 excellence; goodness; righteousness.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 sharp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having little or no money and/or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or clique of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2021-10-11T05:31:47Z</dcterms:created>
  <dcterms:modified xsi:type="dcterms:W3CDTF">2021-10-11T05:31:47Z</dcterms:modified>
</cp:coreProperties>
</file>