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Triss mom was born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Triss dad was born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faction Caleb chooses.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 the Dauntless bowl at the Choosing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tattoos did Tris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Tobias?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Erudite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Tobias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Tris was ranked ___ at the Initiate banquet.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factions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faction Tris transferred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fears Tobias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Tris?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tells Tris that he loves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stabbed Edward in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factions did Tris get on her aptitude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Tobias?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faction Tris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Symbols the Dauntless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Dauntless jumped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fears Tris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Triss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other Initiates call Tris?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2021-10-11T05:31:49Z</dcterms:created>
  <dcterms:modified xsi:type="dcterms:W3CDTF">2021-10-11T05:31:49Z</dcterms:modified>
</cp:coreProperties>
</file>