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dauntless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characters old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faction the main character is in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makes the main character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christinas boyfreind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like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characters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tattoo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</dc:title>
  <dcterms:created xsi:type="dcterms:W3CDTF">2021-10-11T05:31:56Z</dcterms:created>
  <dcterms:modified xsi:type="dcterms:W3CDTF">2021-10-11T05:31:56Z</dcterms:modified>
</cp:coreProperties>
</file>