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everything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Faction that helps the need of other then thereself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brave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Can't choose one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Tobais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dream of your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Abusive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Soldiers and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erudite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Value peace and harmony among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Intellgent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2021-10-11T05:31:58Z</dcterms:created>
  <dcterms:modified xsi:type="dcterms:W3CDTF">2021-10-11T05:31:58Z</dcterms:modified>
</cp:coreProperties>
</file>