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Divergent    </w:t>
      </w:r>
      <w:r>
        <w:t xml:space="preserve">   Chicago    </w:t>
      </w:r>
      <w:r>
        <w:t xml:space="preserve">   Beatrice    </w:t>
      </w:r>
      <w:r>
        <w:t xml:space="preserve">   Triss    </w:t>
      </w:r>
      <w:r>
        <w:t xml:space="preserve">   Marcus    </w:t>
      </w:r>
      <w:r>
        <w:t xml:space="preserve">   amity    </w:t>
      </w:r>
      <w:r>
        <w:t xml:space="preserve">   candor    </w:t>
      </w:r>
      <w:r>
        <w:t xml:space="preserve">   erudite    </w:t>
      </w:r>
      <w:r>
        <w:t xml:space="preserve">   abnegation    </w:t>
      </w:r>
      <w:r>
        <w:t xml:space="preserve">   dauntless    </w:t>
      </w:r>
      <w:r>
        <w:t xml:space="preserve">   control    </w:t>
      </w:r>
      <w:r>
        <w:t xml:space="preserve">   post apocolyptic    </w:t>
      </w:r>
      <w:r>
        <w:t xml:space="preserve">   frightening    </w:t>
      </w:r>
      <w:r>
        <w:t xml:space="preserve">   injustice    </w:t>
      </w:r>
      <w:r>
        <w:t xml:space="preserve">   dystopia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</dc:title>
  <dcterms:created xsi:type="dcterms:W3CDTF">2021-10-11T05:33:27Z</dcterms:created>
  <dcterms:modified xsi:type="dcterms:W3CDTF">2021-10-11T05:33:27Z</dcterms:modified>
</cp:coreProperties>
</file>