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people that don’t have a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factions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candor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Caleb’s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does erudite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fears does tris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abnegation believe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does abnigation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faction leads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Beatrice change her name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does amity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does candor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he called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faction is Beatrice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erudite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torments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was beatrice result in her aptitude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tattoo does tris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faction wants to overtake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Beatrice original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like, likes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does dauntless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amity believe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2021-10-11T05:33:29Z</dcterms:created>
  <dcterms:modified xsi:type="dcterms:W3CDTF">2021-10-11T05:33:29Z</dcterms:modified>
</cp:coreProperties>
</file>