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divergent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Faction is honest?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Tris' old 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Faction is intelligent?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Faction is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faction is Tobais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took a knife to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Tobais'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tris'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Tobais' mums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Faction is selfless?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Christina help Tris jump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Villains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Factions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Tris'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died trying to save tris'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tobais'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bird is Tris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fears does Tobais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Tobais' rival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2021-10-11T05:33:32Z</dcterms:created>
  <dcterms:modified xsi:type="dcterms:W3CDTF">2021-10-11T05:33:32Z</dcterms:modified>
</cp:coreProperties>
</file>