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Tris's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Tobias?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Dauntless jumped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Beatrice's mum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factions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faction Tris transferred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Beatrice's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friend that Tris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Amity's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Peaceful 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mirrors that are in Beatrice's home</w:t>
            </w:r>
          </w:p>
        </w:tc>
      </w:tr>
    </w:tbl>
    <w:p>
      <w:pPr>
        <w:pStyle w:val="WordBankSmall"/>
      </w:pPr>
      <w:r>
        <w:t xml:space="preserve">    Tobias    </w:t>
      </w:r>
      <w:r>
        <w:t xml:space="preserve">   Beatrice    </w:t>
      </w:r>
      <w:r>
        <w:t xml:space="preserve">   Natalie Prior    </w:t>
      </w:r>
      <w:r>
        <w:t xml:space="preserve">   Amity    </w:t>
      </w:r>
      <w:r>
        <w:t xml:space="preserve">   Will    </w:t>
      </w:r>
      <w:r>
        <w:t xml:space="preserve">   One    </w:t>
      </w:r>
      <w:r>
        <w:t xml:space="preserve">   Caleb    </w:t>
      </w:r>
      <w:r>
        <w:t xml:space="preserve">   Johanna    </w:t>
      </w:r>
      <w:r>
        <w:t xml:space="preserve">   Tobias    </w:t>
      </w:r>
      <w:r>
        <w:t xml:space="preserve">   trains    </w:t>
      </w:r>
      <w:r>
        <w:t xml:space="preserve">   five    </w:t>
      </w:r>
      <w:r>
        <w:t xml:space="preserve">   divergent    </w:t>
      </w:r>
      <w:r>
        <w:t xml:space="preserve">   Dauntless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2021-10-11T05:33:39Z</dcterms:created>
  <dcterms:modified xsi:type="dcterms:W3CDTF">2021-10-11T05:33:39Z</dcterms:modified>
</cp:coreProperties>
</file>