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possessing a highly developed intellect.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fearlessness and determination.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open and honest in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friendly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Tending to be different or develop in different directions.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great knowledge or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composed and self-assured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be controlled or restrained.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renouncing or rejecting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Smoothly and continuously, with no apparent gaps or spaces between one part and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or feeling sincere regret and remorse; remorseful.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easily bent or changed in shape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2021-12-01T03:40:29Z</dcterms:created>
  <dcterms:modified xsi:type="dcterms:W3CDTF">2021-12-01T03:40:29Z</dcterms:modified>
</cp:coreProperties>
</file>