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faction did Tobias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Dauntless jump out of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Tris's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Four's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test before the choosing ceremony is the (blank)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Tris's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fears does Tobias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faction is the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faction did Beatris choose?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stabbed Edward in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Tobias'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Erudite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Abnegation is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(blank)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faction is the intelligent?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2021-10-11T05:32:06Z</dcterms:created>
  <dcterms:modified xsi:type="dcterms:W3CDTF">2021-10-11T05:32:06Z</dcterms:modified>
</cp:coreProperties>
</file>