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Divergent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peaceful 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symbol for Dauntless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symbol for Amity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authors first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Tobias's nick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people who have "damaged"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Tris's friend who got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faction Tris comes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leader of Amity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leader of Dauntless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leader of Abnegation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main female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Tris's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Tris's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faction Tris is in now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Tris's rival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symbol for Candor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Title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people with pure genes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boy who got stabbed in the eye with a butter 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honest 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main male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authors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Tris's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symbol for Erudite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smart 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Tris's friend who jumped into the chasm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symbol for Abnegation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Divergent</dc:title>
  <dcterms:created xsi:type="dcterms:W3CDTF">2021-10-11T05:32:08Z</dcterms:created>
  <dcterms:modified xsi:type="dcterms:W3CDTF">2021-10-11T05:32:08Z</dcterms:modified>
</cp:coreProperties>
</file>