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Divergent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inconclusive    </w:t>
      </w:r>
      <w:r>
        <w:t xml:space="preserve">   genuine    </w:t>
      </w:r>
      <w:r>
        <w:t xml:space="preserve">   faction    </w:t>
      </w:r>
      <w:r>
        <w:t xml:space="preserve">   exodus    </w:t>
      </w:r>
      <w:r>
        <w:t xml:space="preserve">   erudite    </w:t>
      </w:r>
      <w:r>
        <w:t xml:space="preserve">   duress    </w:t>
      </w:r>
      <w:r>
        <w:t xml:space="preserve">   divergent    </w:t>
      </w:r>
      <w:r>
        <w:t xml:space="preserve">   devour    </w:t>
      </w:r>
      <w:r>
        <w:t xml:space="preserve">   demeanor    </w:t>
      </w:r>
      <w:r>
        <w:t xml:space="preserve">   dauntless    </w:t>
      </w:r>
      <w:r>
        <w:t xml:space="preserve">   cringe    </w:t>
      </w:r>
      <w:r>
        <w:t xml:space="preserve">   candor    </w:t>
      </w:r>
      <w:r>
        <w:t xml:space="preserve">   aptitude    </w:t>
      </w:r>
      <w:r>
        <w:t xml:space="preserve">   amity    </w:t>
      </w:r>
      <w:r>
        <w:t xml:space="preserve">   alignment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</dc:title>
  <dcterms:created xsi:type="dcterms:W3CDTF">2021-10-11T05:32:56Z</dcterms:created>
  <dcterms:modified xsi:type="dcterms:W3CDTF">2021-10-11T05:32:56Z</dcterms:modified>
</cp:coreProperties>
</file>