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 Chapters 11-14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associate or form a friendship with someone, especially when one is not supposed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 with an apparent kindness that betrays a feeling of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strange or odd;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inability to do something successfully; ineptitude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filled with awe or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hold the attention of (someone) to the exclusion of all else or so as to transfix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great difference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pitifully sad and abandoned or lonely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examine or inspect closely and thoroughly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state of disrepair or ruin as a result of age or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stretched or pulled tight; not slack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thing that is regarded as more important than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Chapters 11-14</dc:title>
  <dcterms:created xsi:type="dcterms:W3CDTF">2021-10-11T05:32:54Z</dcterms:created>
  <dcterms:modified xsi:type="dcterms:W3CDTF">2021-10-11T05:32:54Z</dcterms:modified>
</cp:coreProperties>
</file>