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Divergent Chp.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Beatrice takes this test to determine her choices, ______________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Beatrice's father call the Dauntless?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at first scares Beatrice during testing.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choices Beatrice has for the Choosing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item Beatrice does not pick up during testing.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for people who fail the initiation into a 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Beatrice must choose this faction if she wants to remain with her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Beatrice has pretty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Beatrice sees herself in a mirror every ________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Tori, the woman who tests Beatrice, has a _____________ tattoo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Chp. 1-3</dc:title>
  <dcterms:created xsi:type="dcterms:W3CDTF">2021-10-11T05:32:29Z</dcterms:created>
  <dcterms:modified xsi:type="dcterms:W3CDTF">2021-10-11T05:32:29Z</dcterms:modified>
</cp:coreProperties>
</file>