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Tris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bleach will do when it is brought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is the leader of amity?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Actor_____ Courtney of the "DIVERGENT".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Whos is Tris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Who's Tris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Folks on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Tris?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 with model on the other 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Four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is the leader of the abnegation?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tattoos does Tris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stabbed Edward in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Where is the story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Brave?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How many faction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is the faction id Caleb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Tobias?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leader of the dauntless?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</dc:title>
  <dcterms:created xsi:type="dcterms:W3CDTF">2021-10-11T05:32:14Z</dcterms:created>
  <dcterms:modified xsi:type="dcterms:W3CDTF">2021-10-11T05:32:14Z</dcterms:modified>
</cp:coreProperties>
</file>