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general public outraged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Pitfully sad and abandoned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nostalgic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 smothered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building together with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refusal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hold the attention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great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system of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on the end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being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fissure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complying with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Uncontrollable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friendly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showing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easily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2021-10-11T05:32:31Z</dcterms:created>
  <dcterms:modified xsi:type="dcterms:W3CDTF">2021-10-11T05:32:31Z</dcterms:modified>
</cp:coreProperties>
</file>