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Surname of Beatrice's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people like Beatrice?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farming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month are the Abnegation people aloud to look at themselves in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smart faction?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Beatrice's friend that she meets at the initiation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faction does Beatrice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faction does Beatrice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nickname for people in Abnegation?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Beatrice's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2021-10-11T05:33:45Z</dcterms:created>
  <dcterms:modified xsi:type="dcterms:W3CDTF">2021-10-11T05:33:45Z</dcterms:modified>
</cp:coreProperties>
</file>